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5-20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Дусматовича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9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№1881056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0519228377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Давлатов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вину признал, ходатайств не заявлял.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19.05.2025 №18810566250519228377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17.06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Давлатова С.Д.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Давлатова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Сафарали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Дусматовича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>одной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20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0412365400665022952520153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9">
    <w:name w:val="cat-UserDefined grp-34 rplc-9"/>
    <w:basedOn w:val="DefaultParagraphFont"/>
  </w:style>
  <w:style w:type="character" w:customStyle="1" w:styleId="cat-UserDefinedgrp-35rplc-16">
    <w:name w:val="cat-UserDefined grp-3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